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icograda世界设计大会产业论坛  60设计师演讲录</w:t>
      </w:r>
    </w:p>
    <w:p>
      <w:r>
        <w:rPr>
          <w:rFonts w:ascii="宋体" w:hAnsi="宋体" w:eastAsia="宋体"/>
          <w:sz w:val="24"/>
        </w:rPr>
        <w:t>世界设计大会产业论坛编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icograda世界设计大会产业论坛  60设计师演讲录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世界设计大会产业论坛编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本书出售、求购地址：https://www.jiaokey.com/book/detail/13511765.html</w:t>
      </w:r>
    </w:p>
    <w:p>
      <w:r>
        <w:t>更多相关图书推荐：https://www.jiaokey.com</w:t>
      </w:r>
    </w:p>
    <w:p>
      <w:r>
        <w:t>世界设计大会产业论坛编 其他作品：https://www.jiaokey.com/tag/世界设计大会产业论坛编.html</w:t>
      </w:r>
    </w:p>
    <w:p>
      <w:r>
        <w:t>关键词搜索：https://www.jiaokey.com/tag/icograda世界设计大会产业论坛  60设计师演讲录.html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