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烘焙大全  金版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烘焙大全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本书出售、求购地址：https://www.jiaokey.com/book/detail/13511763.html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关键词搜索：https://www.jiaokey.com/tag/烘焙大全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