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书名：葡萄酒与大海</w:t>
      </w:r>
    </w:p>
    <w:p>
      <w:r>
        <w:t>作者：（法）拉格朗日著；朱江月译</w:t>
      </w:r>
    </w:p>
    <w:p>
      <w:r>
        <w:t>出版社：北京:东方出版社,2014.01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葡萄酒与大海 评论地址：https://www.jiaokey.com/book/detail/13511752.html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