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书名：笑在酒中  29瓶中国最快乐葡萄酒</w:t>
      </w:r>
    </w:p>
    <w:p>
      <w:r>
        <w:t>作者：欧亚民，刘加强著</w:t>
      </w:r>
    </w:p>
    <w:p>
      <w:r>
        <w:t>出版社：昆明:云南人民出版社,2013.12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笑在酒中  29瓶中国最快乐葡萄酒 评论地址：https://www.jiaokey.com/book/detail/13511742.html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