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书名：快乐儿童全面发展的9个方法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快乐儿童全面发展的9个方法 评论地址：https://www.jiaokey.com/book/detail/13511733.html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