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不败战神  2  天才少女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不败战神  2  天才少女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本书出售、求购地址：https://www.jiaokey.com/book/detail/13511725.html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关键词搜索：https://www.jiaokey.com/tag/不败战神  2  天才少女.html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