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  Cookbook  第3版  影印版  英文</w:t>
      </w:r>
    </w:p>
    <w:p>
      <w:r>
        <w:t>作者：（美）比兹利等著</w:t>
      </w:r>
    </w:p>
    <w:p>
      <w:r>
        <w:t>出版社：南京:东南大学出版社,2014.01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Python  Cookbook  第3版  影印版  英文 评论地址：https://www.jiaokey.com/book/detail/13511721.html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