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书名：药食合一使用手册</w:t>
      </w:r>
    </w:p>
    <w:p>
      <w:r>
        <w:t>作者：畅洪昇编著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药食合一使用手册 评论地址：https://www.jiaokey.com/book/detail/13511690.html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