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书名：花与橘的罗曼史</w:t>
      </w:r>
    </w:p>
    <w:p>
      <w:r>
        <w:t>作者：草莓多著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花与橘的罗曼史 评论地址：https://www.jiaokey.com/book/detail/13511687.html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