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童话名著系列  最受欢迎的世界名著故事  第3辑</w:t>
      </w:r>
    </w:p>
    <w:p>
      <w:r>
        <w:rPr>
          <w:rFonts w:ascii="宋体" w:hAnsi="宋体" w:eastAsia="宋体"/>
          <w:sz w:val="24"/>
        </w:rPr>
        <w:t>（美）马克·吐温，（MarkTwain），（西）塞万提斯，（MigueldeCervantesSaavedra）著；刘慧译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童话名著系列  最受欢迎的世界名著故事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（美）马克·吐温，（MarkTwain），（西）塞万提斯，（MigueldeCervantesSaavedra）著；刘慧译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本书出售、求购地址：https://www.jiaokey.com/book/detail/13511679.html</w:t>
      </w:r>
    </w:p>
    <w:p>
      <w:r>
        <w:t>更多相关图书推荐：https://www.jiaokey.com</w:t>
      </w:r>
    </w:p>
    <w:p>
      <w:r>
        <w:t>（美）马克·吐温，（MarkTwain），（西）塞万提斯，（MigueldeCervantesSaavedra）著；刘慧译 其他作品：https://www.jiaokey.com/tag/（美）马克·吐温，（MarkTwain），（西）塞万提斯，（MigueldeCervantesSaavedra）著；刘慧译.html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童话名著系列  最受欢迎的世界名著故事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