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书名：麦格希中英双语阅读文库  世界上最伟大的声音  第2辑</w:t>
      </w:r>
    </w:p>
    <w:p>
      <w:r>
        <w:t>作者：（美）弗里德主编；刘慧译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总页数：139</w:t>
      </w:r>
    </w:p>
    <w:p>
      <w:r>
        <w:t>更多请访问教客网: www.jiaokey.com</w:t>
      </w:r>
    </w:p>
    <w:p>
      <w:r>
        <w:t>麦格希中英双语阅读文库  世界上最伟大的声音  第2辑 评论地址：https://www.jiaokey.com/book/detail/13511678.html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