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塑造孩子消费习惯的第一本书</w:t>
      </w:r>
    </w:p>
    <w:p>
      <w:r>
        <w:rPr>
          <w:rFonts w:ascii="宋体" w:hAnsi="宋体" w:eastAsia="宋体"/>
          <w:sz w:val="24"/>
        </w:rPr>
        <w:t>（英）柏金翰著；李若曦译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塑造孩子消费习惯的第一本书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（英）柏金翰著；李若曦译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本书出售、求购地址：https://www.jiaokey.com/book/detail/13511669.html</w:t>
      </w:r>
    </w:p>
    <w:p>
      <w:r>
        <w:t>更多相关图书推荐：https://www.jiaokey.com</w:t>
      </w:r>
    </w:p>
    <w:p>
      <w:r>
        <w:t>（英）柏金翰著；李若曦译 其他作品：https://www.jiaokey.com/tag/（英）柏金翰著；李若曦译.html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关键词搜索：https://www.jiaokey.com/tag/塑造孩子消费习惯的第一本书.html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