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儿童心灵成长魔法书  关爱他人  海楠奶奶和秃头山</w:t>
      </w:r>
    </w:p>
    <w:p>
      <w:r>
        <w:rPr>
          <w:rFonts w:ascii="宋体" w:hAnsi="宋体" w:eastAsia="宋体"/>
          <w:sz w:val="24"/>
        </w:rPr>
        <w:t>（韩）崔贞姬著；安金连译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儿童心灵成长魔法书  关爱他人  海楠奶奶和秃头山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（韩）崔贞姬著；安金连译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本书出售、求购地址：https://www.jiaokey.com/book/detail/13511609.html</w:t>
      </w:r>
    </w:p>
    <w:p>
      <w:r>
        <w:t>更多相关图书推荐：https://www.jiaokey.com</w:t>
      </w:r>
    </w:p>
    <w:p>
      <w:r>
        <w:t>（韩）崔贞姬著；安金连译 其他作品：https://www.jiaokey.com/tag/（韩）崔贞姬著；安金连译.html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关键词搜索：https://www.jiaokey.com/tag/儿童心灵成长魔法书  关爱他人  海楠奶奶和秃头山.html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