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房地产公司合同管理与常用合同范本大全  第2版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房地产公司合同管理与常用合同范本大全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本书出售、求购地址：https://www.jiaokey.com/book/detail/13511599.html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关键词搜索：https://www.jiaokey.com/tag/房地产公司合同管理与常用合同范本大全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