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书名：《保健养生堂》女性养生吃什么？禁什么</w:t>
      </w:r>
    </w:p>
    <w:p>
      <w:r>
        <w:t>作者：柴瑞震主编</w:t>
      </w:r>
    </w:p>
    <w:p>
      <w:r>
        <w:t>出版社：哈尔滨：黑龙江科学技术出版社</w:t>
      </w:r>
    </w:p>
    <w:p>
      <w:r>
        <w:t>出版日期：2014</w:t>
      </w:r>
    </w:p>
    <w:p>
      <w:r>
        <w:t>总页数：320</w:t>
      </w:r>
    </w:p>
    <w:p>
      <w:r>
        <w:t>更多请访问教客网: www.jiaokey.com</w:t>
      </w:r>
    </w:p>
    <w:p>
      <w:r>
        <w:t>《保健养生堂》女性养生吃什么？禁什么 评论地址：https://www.jiaokey.com/book/detail/13511595.html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