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平常心  九大佛学宗师为你开示人生大智慧</w:t>
      </w:r>
    </w:p>
    <w:p>
      <w:r>
        <w:rPr>
          <w:rFonts w:ascii="宋体" w:hAnsi="宋体" w:eastAsia="宋体"/>
          <w:sz w:val="24"/>
        </w:rPr>
        <w:t>星云大师，圣严法师，学诚法师等著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平常心  九大佛学宗师为你开示人生大智慧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星云大师，圣严法师，学诚法师等著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本书出售、求购地址：https://www.jiaokey.com/book/detail/13511589.html</w:t>
      </w:r>
    </w:p>
    <w:p>
      <w:r>
        <w:t>更多相关图书推荐：https://www.jiaokey.com</w:t>
      </w:r>
    </w:p>
    <w:p>
      <w:r>
        <w:t>星云大师，圣严法师，学诚法师等著 其他作品：https://www.jiaokey.com/tag/星云大师，圣严法师，学诚法师等著.html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关键词搜索：https://www.jiaokey.com/tag/平常心  九大佛学宗师为你开示人生大智慧.html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