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书名：大埔陶瓷志  补遗</w:t>
      </w:r>
    </w:p>
    <w:p>
      <w:r>
        <w:t>作者：郑嘉，廖志远，刘介忠编</w:t>
      </w:r>
    </w:p>
    <w:p>
      <w:r>
        <w:t>出版社：</w:t>
      </w:r>
    </w:p>
    <w:p>
      <w:r>
        <w:t>出版日期：2004.10</w:t>
      </w:r>
    </w:p>
    <w:p>
      <w:r>
        <w:t>总页数：30</w:t>
      </w:r>
    </w:p>
    <w:p>
      <w:r>
        <w:t>更多请访问教客网: www.jiaokey.com</w:t>
      </w:r>
    </w:p>
    <w:p>
      <w:r>
        <w:t>大埔陶瓷志  补遗 评论地址：https://www.jiaokey.com/book/detail/13511576.html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