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南阳堂邓氏  志斋太乙公资料汇编  1  家族珍藏</w:t>
      </w:r>
    </w:p>
    <w:p>
      <w:r>
        <w:rPr>
          <w:rFonts w:ascii="宋体" w:hAnsi="宋体" w:eastAsia="宋体"/>
          <w:sz w:val="24"/>
        </w:rPr>
        <w:t>梅州邓氏海内外宗亲联谊会，《志斋太乙公资料汇编》编委会编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南阳堂邓氏  志斋太乙公资料汇编  1  家族珍藏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梅州邓氏海内外宗亲联谊会，《志斋太乙公资料汇编》编委会编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本书出售、求购地址：https://www.jiaokey.com/book/detail/13511534.html</w:t>
      </w:r>
    </w:p>
    <w:p>
      <w:r>
        <w:t>更多相关图书推荐：https://www.jiaokey.com</w:t>
      </w:r>
    </w:p>
    <w:p>
      <w:r>
        <w:t>梅州邓氏海内外宗亲联谊会，《志斋太乙公资料汇编》编委会编 其他作品：https://www.jiaokey.com/tag/梅州邓氏海内外宗亲联谊会，《志斋太乙公资料汇编》编委会编.html</w:t>
      </w:r>
    </w:p>
    <w:p>
      <w:r>
        <w:t>关键词搜索：https://www.jiaokey.com/tag/南阳堂邓氏  志斋太乙公资料汇编  1  家族珍藏.html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