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JJF1356-2012《重点用能单位能源计量审查规范》实施指南</w:t>
      </w:r>
    </w:p>
    <w:p>
      <w:r>
        <w:rPr>
          <w:rFonts w:ascii="宋体" w:hAnsi="宋体" w:eastAsia="宋体"/>
          <w:sz w:val="24"/>
        </w:rPr>
        <w:t>胡建栋，刘继兵主编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JJF1356-2012《重点用能单位能源计量审查规范》实施指南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胡建栋，刘继兵主编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本书出售、求购地址：https://www.jiaokey.com/book/detail/13511482.html</w:t>
      </w:r>
    </w:p>
    <w:p>
      <w:r>
        <w:t>更多相关图书推荐：https://www.jiaokey.com</w:t>
      </w:r>
    </w:p>
    <w:p>
      <w:r>
        <w:t>胡建栋，刘继兵主编 其他作品：https://www.jiaokey.com/tag/胡建栋，刘继兵主编.html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关键词搜索：https://www.jiaokey.com/tag/JJF1356-2012《重点用能单位能源计量审查规范》实施指南.html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