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GJB 9001B-2009武器装备质量管理体系国家军用标准解读  修订版</w:t>
      </w:r>
    </w:p>
    <w:p>
      <w:r>
        <w:rPr>
          <w:rFonts w:ascii="宋体" w:hAnsi="宋体" w:eastAsia="宋体"/>
          <w:sz w:val="24"/>
        </w:rPr>
        <w:t>王巧云等编著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GJB 9001B-2009武器装备质量管理体系国家军用标准解读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王巧云等编著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本书出售、求购地址：https://www.jiaokey.com/book/detail/13511481.html</w:t>
      </w:r>
    </w:p>
    <w:p>
      <w:r>
        <w:t>更多相关图书推荐：https://www.jiaokey.com</w:t>
      </w:r>
    </w:p>
    <w:p>
      <w:r>
        <w:t>王巧云等编著 其他作品：https://www.jiaokey.com/tag/王巧云等编著.html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关键词搜索：https://www.jiaokey.com/tag/GJB 9001B-2009武器装备质量管理体系国家军用标准解读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