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书名：医学检验仪器学实验</w:t>
      </w:r>
    </w:p>
    <w:p>
      <w:r>
        <w:t>作者：胡志坚，宫心鹏主编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医学检验仪器学实验 评论地址：https://www.jiaokey.com/book/detail/13511480.html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