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图解数控电气一点通</w:t>
      </w:r>
    </w:p>
    <w:p>
      <w:r>
        <w:rPr>
          <w:rFonts w:ascii="宋体" w:hAnsi="宋体" w:eastAsia="宋体"/>
          <w:sz w:val="24"/>
        </w:rPr>
        <w:t>李方园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图解数控电气一点通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9787111450665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数控机床-电气系统-图解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程序控制机床、数控机床及其加工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浅出、图文并茂，侧重于经济型数控和中高档数控机床电气控制系统的实际应用，可作为数控类、电气类工程技术人员的现场指导用书，还可以作为大专院校机电一体化、电气自动化及其他有关专业的教材……</w:t>
      </w:r>
    </w:p>
    <w:p/>
    <w:p>
      <w:r>
        <w:t>本书出售、求购地址：https://www.jiaokey.com/book/detail/13511473.html</w:t>
      </w:r>
    </w:p>
    <w:p>
      <w:r>
        <w:t>更多程序控制机床、数控机床及其加工图书推荐：https://www.jiaokey.com</w:t>
      </w:r>
    </w:p>
    <w:p>
      <w:r>
        <w:t>李方园 其他作品：https://www.jiaokey.com/tag/李方园.html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关键词搜索：https://www.jiaokey.com/tag/数控机床-电气系统-图解.html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