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WCDMA无线系统原理及设备维护  华为版</w:t>
      </w:r>
    </w:p>
    <w:p>
      <w:r>
        <w:rPr>
          <w:rFonts w:ascii="宋体" w:hAnsi="宋体" w:eastAsia="宋体"/>
          <w:sz w:val="24"/>
        </w:rPr>
        <w:t>李斯伟主编；侯春雨副主编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WCDMA无线系统原理及设备维护  华为版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李斯伟主编；侯春雨副主编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本书出售、求购地址：https://www.jiaokey.com/book/detail/13511425.html</w:t>
      </w:r>
    </w:p>
    <w:p>
      <w:r>
        <w:t>更多相关图书推荐：https://www.jiaokey.com</w:t>
      </w:r>
    </w:p>
    <w:p>
      <w:r>
        <w:t>李斯伟主编；侯春雨副主编 其他作品：https://www.jiaokey.com/tag/李斯伟主编；侯春雨副主编.html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关键词搜索：https://www.jiaokey.com/tag/WCDMA无线系统原理及设备维护  华为版.html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