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书名：数控车削实训教程</w:t>
      </w:r>
    </w:p>
    <w:p>
      <w:r>
        <w:t>作者：雷云进，陈向荣主编；谷长峰，窦鲁豫，朱晓波副主编；胡平雄，何春生参编</w:t>
      </w:r>
    </w:p>
    <w:p>
      <w:r>
        <w:t>出版社：天津：天津大学出版社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数控车削实训教程 评论地址：https://www.jiaokey.com/book/detail/13511422.html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