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常用机床电气控制系统安装与维修</w:t>
      </w:r>
    </w:p>
    <w:p>
      <w:r>
        <w:rPr>
          <w:rFonts w:ascii="宋体" w:hAnsi="宋体" w:eastAsia="宋体"/>
          <w:sz w:val="24"/>
        </w:rPr>
        <w:t>刘丽萍，刘霞，隋秀梅主编；宋云艳，赵波，李洪达等副主编；李峰，高玉霞，王丹等参编；王晓东主审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常用机床电气控制系统安装与维修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刘丽萍，刘霞，隋秀梅主编；宋云艳，赵波，李洪达等副主编；李峰，高玉霞，王丹等参编；王晓东主审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本书出售、求购地址：https://www.jiaokey.com/book/detail/13511406.html</w:t>
      </w:r>
    </w:p>
    <w:p>
      <w:r>
        <w:t>更多相关图书推荐：https://www.jiaokey.com</w:t>
      </w:r>
    </w:p>
    <w:p>
      <w:r>
        <w:t>刘丽萍，刘霞，隋秀梅主编；宋云艳，赵波，李洪达等副主编；李峰，高玉霞，王丹等参编；王晓东主审 其他作品：https://www.jiaokey.com/tag/刘丽萍，刘霞，隋秀梅主编；宋云艳，赵波，李洪达等副主编；李峰，高玉霞，王丹等参编；王晓东主审.html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关键词搜索：https://www.jiaokey.com/tag/常用机床电气控制系统安装与维修.html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