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书名：中华文化传统精髓  史记简易读本</w:t>
      </w:r>
    </w:p>
    <w:p>
      <w:r>
        <w:t>作者：王春红编著</w:t>
      </w:r>
    </w:p>
    <w:p>
      <w:r>
        <w:t>出版社：北京:企业管理出版社,2012.06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中华文化传统精髓  史记简易读本 评论地址：https://www.jiaokey.com/book/detail/13511377.html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