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书名：数据库程序设计</w:t>
      </w:r>
    </w:p>
    <w:p>
      <w:r>
        <w:t>作者：郎川萍主编；陈斌，付常超主审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总页数：125</w:t>
      </w:r>
    </w:p>
    <w:p>
      <w:r>
        <w:t>更多请访问教客网: www.jiaokey.com</w:t>
      </w:r>
    </w:p>
    <w:p>
      <w:r>
        <w:t>数据库程序设计 评论地址：https://www.jiaokey.com/book/detail/13511368.html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