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书名：名贵珍稀菇菌生产技术问答</w:t>
      </w:r>
    </w:p>
    <w:p>
      <w:r>
        <w:t>作者：丁湖广，彭彪著</w:t>
      </w:r>
    </w:p>
    <w:p>
      <w:r>
        <w:t>出版社：北京:金盾出版社,2011.06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名贵珍稀菇菌生产技术问答 评论地址：https://www.jiaokey.com/book/detail/13511358.html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