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杨辉，高晓黎主编；董昌艳，王妍副主编；张水利，齐现伟主审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杨辉，高晓黎主编；董昌艳，王妍副主编；张水利，齐现伟主审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本书出售、求购地址：https://www.jiaokey.com/book/detail/13511350.html</w:t>
      </w:r>
    </w:p>
    <w:p>
      <w:r>
        <w:t>更多相关图书推荐：https://www.jiaokey.com</w:t>
      </w:r>
    </w:p>
    <w:p>
      <w:r>
        <w:t>杨辉，高晓黎主编；董昌艳，王妍副主编；张水利，齐现伟主审 其他作品：https://www.jiaokey.com/tag/杨辉，高晓黎主编；董昌艳，王妍副主编；张水利，齐现伟主审.html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