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信息处理技术教程</w:t>
      </w:r>
    </w:p>
    <w:p>
      <w:r>
        <w:rPr>
          <w:rFonts w:ascii="宋体" w:hAnsi="宋体" w:eastAsia="宋体"/>
          <w:sz w:val="24"/>
        </w:rPr>
        <w:t>索红军主编；田晓辉，单蓉，奚建荣副主编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信息处理技术教程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索红军主编；田晓辉，单蓉，奚建荣副主编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本书出售、求购地址：https://www.jiaokey.com/book/detail/13511340.html</w:t>
      </w:r>
    </w:p>
    <w:p>
      <w:r>
        <w:t>更多相关图书推荐：https://www.jiaokey.com</w:t>
      </w:r>
    </w:p>
    <w:p>
      <w:r>
        <w:t>索红军主编；田晓辉，单蓉，奚建荣副主编 其他作品：https://www.jiaokey.com/tag/索红军主编；田晓辉，单蓉，奚建荣副主编.html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关键词搜索：https://www.jiaokey.com/tag/计算机应用基础  信息处理技术教程.html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