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书名：天上掉下个林妹妹  我的越剧人生</w:t>
      </w:r>
    </w:p>
    <w:p>
      <w:r>
        <w:t>作者：王文娟编</w:t>
      </w:r>
    </w:p>
    <w:p>
      <w:r>
        <w:t>出版社：上海:上海文艺出版社,2012.08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天上掉下个林妹妹  我的越剧人生 评论地址：https://www.jiaokey.com/book/detail/13511334.html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