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守卫河山寸土不让的赵登禹与佟麟阁</w:t>
      </w:r>
    </w:p>
    <w:p>
      <w:r>
        <w:rPr>
          <w:rFonts w:ascii="宋体" w:hAnsi="宋体" w:eastAsia="宋体"/>
          <w:sz w:val="24"/>
        </w:rPr>
        <w:t>郭雪飞，陈小龙编著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守卫河山寸土不让的赵登禹与佟麟阁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郭雪飞，陈小龙编著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本书出售、求购地址：https://www.jiaokey.com/book/detail/13511313.html</w:t>
      </w:r>
    </w:p>
    <w:p>
      <w:r>
        <w:t>更多相关图书推荐：https://www.jiaokey.com</w:t>
      </w:r>
    </w:p>
    <w:p>
      <w:r>
        <w:t>郭雪飞，陈小龙编著 其他作品：https://www.jiaokey.com/tag/郭雪飞，陈小龙编著.html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关键词搜索：https://www.jiaokey.com/tag/守卫河山寸土不让的赵登禹与佟麟阁.html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