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书名：雷台汉墓民俗典故</w:t>
      </w:r>
    </w:p>
    <w:p>
      <w:r>
        <w:t>作者：尹国兴著</w:t>
      </w:r>
    </w:p>
    <w:p>
      <w:r>
        <w:t>出版社：济南：齐鲁书社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雷台汉墓民俗典故 评论地址：https://www.jiaokey.com/book/detail/13511303.html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