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书名：设施蔬菜技术讲座</w:t>
      </w:r>
    </w:p>
    <w:p>
      <w:r>
        <w:t>作者：蒋德宁主编；温祥珍，王万庆，李甲新等副主编</w:t>
      </w:r>
    </w:p>
    <w:p>
      <w:r>
        <w:t>出版社：太原：山西人民出版社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设施蔬菜技术讲座 评论地址：https://www.jiaokey.com/book/detail/13511282.html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