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书名：茄果类蔬菜生产实用技术</w:t>
      </w:r>
    </w:p>
    <w:p>
      <w:r>
        <w:t>作者：尹守恒，易建平主编</w:t>
      </w:r>
    </w:p>
    <w:p>
      <w:r>
        <w:t>出版社：北京：中国农业科学技术出版社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茄果类蔬菜生产实用技术 评论地址：https://www.jiaokey.com/book/detail/13511279.html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