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书名：机加工实训  第2版</w:t>
      </w:r>
    </w:p>
    <w:p>
      <w:r>
        <w:t>作者：徐小国主编；钱智惠，周汝华，沈晓伟参编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总页数：207</w:t>
      </w:r>
    </w:p>
    <w:p>
      <w:r>
        <w:t>更多请访问教客网: www.jiaokey.com</w:t>
      </w:r>
    </w:p>
    <w:p>
      <w:r>
        <w:t>机加工实训  第2版 评论地址：https://www.jiaokey.com/book/detail/13511249.html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