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基于MATLAB高等数学实验</w:t>
      </w:r>
    </w:p>
    <w:p>
      <w:r>
        <w:rPr>
          <w:rFonts w:ascii="宋体" w:hAnsi="宋体" w:eastAsia="宋体"/>
          <w:sz w:val="24"/>
        </w:rPr>
        <w:t>桂占吉，陈修焕，杨亚辉编著；王恩周主审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基于MATLAB高等数学实验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桂占吉，陈修焕，杨亚辉编著；王恩周主审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本书出售、求购地址：https://www.jiaokey.com/book/detail/13511243.html</w:t>
      </w:r>
    </w:p>
    <w:p>
      <w:r>
        <w:t>更多相关图书推荐：https://www.jiaokey.com</w:t>
      </w:r>
    </w:p>
    <w:p>
      <w:r>
        <w:t>桂占吉，陈修焕，杨亚辉编著；王恩周主审 其他作品：https://www.jiaokey.com/tag/桂占吉，陈修焕，杨亚辉编著；王恩周主审.html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关键词搜索：https://www.jiaokey.com/tag/基于MATLAB高等数学实验.html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