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NX8数控编程实用教程  第3版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NX8数控编程实用教程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本书出售、求购地址：https://www.jiaokey.com/book/detail/13511222.html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NX8数控编程实用教程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