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学会感恩 担当责任  西南石油大学贫困学生成才足迹选编</w:t>
      </w:r>
    </w:p>
    <w:p>
      <w:r>
        <w:rPr>
          <w:rFonts w:ascii="宋体" w:hAnsi="宋体" w:eastAsia="宋体"/>
          <w:sz w:val="24"/>
        </w:rPr>
        <w:t>孙一平主编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学会感恩 担当责任  西南石油大学贫困学生成才足迹选编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本书出售、求购地址：https://www.jiaokey.com/book/detail/13511168.html</w:t>
      </w:r>
    </w:p>
    <w:p>
      <w:r>
        <w:t>更多相关图书推荐：https://www.jiaokey.com</w:t>
      </w:r>
    </w:p>
    <w:p>
      <w:r>
        <w:t>孙一平主编 其他作品：https://www.jiaokey.com/tag/孙一平主编.html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关键词搜索：https://www.jiaokey.com/tag/学会感恩 担当责任  西南石油大学贫困学生成才足迹选编.html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