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书名：旧满洲档研究</w:t>
      </w:r>
    </w:p>
    <w:p>
      <w:r>
        <w:t>作者：刘厚生著</w:t>
      </w:r>
    </w:p>
    <w:p>
      <w:r>
        <w:t>出版社：长春:吉林文史出版社,1995.09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旧满洲档研究 评论地址：https://www.jiaokey.com/book/detail/13511147.html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