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2014国家医师资格考试医学综合习题精选  中医执业医师  新编版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2014国家医师资格考试医学综合习题精选  中医执业医师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本书出售、求购地址：https://www.jiaokey.com/book/detail/13511108.html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关键词搜索：https://www.jiaokey.com/tag/2014国家医师资格考试医学综合习题精选  中医执业医师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