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我是铁杆中医  彭坚学术观点与临床心得集</w:t>
      </w:r>
    </w:p>
    <w:p>
      <w:r>
        <w:rPr>
          <w:rFonts w:ascii="宋体" w:hAnsi="宋体" w:eastAsia="宋体"/>
          <w:sz w:val="24"/>
        </w:rPr>
        <w:t>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我是铁杆中医  彭坚学术观点与临床心得集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本书出售、求购地址：https://www.jiaokey.com/book/detail/13511107.html</w:t>
      </w:r>
    </w:p>
    <w:p>
      <w:r>
        <w:t>更多相关图书推荐：https://www.jiaokey.com</w:t>
      </w:r>
    </w:p>
    <w:p>
      <w:r>
        <w:t>彭坚著 其他作品：https://www.jiaokey.com/tag/彭坚著.html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关键词搜索：https://www.jiaokey.com/tag/我是铁杆中医  彭坚学术观点与临床心得集.html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