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三七改变人生  血塞通的传奇故事</w:t>
      </w:r>
    </w:p>
    <w:p>
      <w:r>
        <w:rPr>
          <w:rFonts w:ascii="宋体" w:hAnsi="宋体" w:eastAsia="宋体"/>
          <w:sz w:val="24"/>
        </w:rPr>
        <w:t>张亭立，王林编著；杨崇仁首席顾问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1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三七改变人生  血塞通的传奇故事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张亭立，王林编著；杨崇仁首席顾问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三七-介绍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本书出售、求购地址：https://www.jiaokey.com/book/detail/13511084.html</w:t>
      </w:r>
    </w:p>
    <w:p>
      <w:r>
        <w:t>更多相关图书推荐：https://www.jiaokey.com</w:t>
      </w:r>
    </w:p>
    <w:p>
      <w:r>
        <w:t>张亭立，王林编著；杨崇仁首席顾问 其他作品：https://www.jiaokey.com/tag/张亭立，王林编著；杨崇仁首席顾问.html</w:t>
      </w:r>
    </w:p>
    <w:p>
      <w:r>
        <w:t>上海:上海文化出版社,2012.03 出版图书：https://www.jiaokey.com/tag/上海:上海文化出版社,2012.03.html</w:t>
      </w:r>
    </w:p>
    <w:p>
      <w:r>
        <w:t>关键词搜索：https://www.jiaokey.com/tag/三七-介绍.html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