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书名：上工养生话刮痧  第2版</w:t>
      </w:r>
    </w:p>
    <w:p>
      <w:r>
        <w:t>作者：崔承斌，范永红，周勇本册主编；崔承斌丛书主编</w:t>
      </w:r>
    </w:p>
    <w:p>
      <w:r>
        <w:t>出版社：西安：西安交通大学出版社</w:t>
      </w:r>
    </w:p>
    <w:p>
      <w:r>
        <w:t>出版日期：2013.08</w:t>
      </w:r>
    </w:p>
    <w:p>
      <w:r>
        <w:t>总页数：237</w:t>
      </w:r>
    </w:p>
    <w:p>
      <w:r>
        <w:t>更多请访问教客网: www.jiaokey.com</w:t>
      </w:r>
    </w:p>
    <w:p>
      <w:r>
        <w:t>上工养生话刮痧  第2版 评论地址：https://www.jiaokey.com/book/detail/13511073.html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