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书名：近代江南四家医案医话选</w:t>
      </w:r>
    </w:p>
    <w:p>
      <w:r>
        <w:t>作者：周耀辉主编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近代江南四家医案医话选 评论地址：https://www.jiaokey.com/book/detail/13511072.html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