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巧听MP3  标准国际音标放口袋  美音/英音任你选</w:t>
      </w:r>
    </w:p>
    <w:p>
      <w:r>
        <w:rPr>
          <w:rFonts w:ascii="宋体" w:hAnsi="宋体" w:eastAsia="宋体"/>
          <w:sz w:val="24"/>
        </w:rPr>
        <w:t>高兰风，张爱荣编著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巧听MP3  标准国际音标放口袋  美音/英音任你选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高兰风，张爱荣编著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本书出售、求购地址：https://www.jiaokey.com/book/detail/13511056.html</w:t>
      </w:r>
    </w:p>
    <w:p>
      <w:r>
        <w:t>更多相关图书推荐：https://www.jiaokey.com</w:t>
      </w:r>
    </w:p>
    <w:p>
      <w:r>
        <w:t>高兰风，张爱荣编著 其他作品：https://www.jiaokey.com/tag/高兰风，张爱荣编著.html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关键词搜索：https://www.jiaokey.com/tag/巧听MP3  标准国际音标放口袋  美音/英音任你选.html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