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书名：颈动脉狭窄与脑卒中</w:t>
      </w:r>
    </w:p>
    <w:p>
      <w:r>
        <w:t>作者：曲乐丰主编</w:t>
      </w:r>
    </w:p>
    <w:p>
      <w:r>
        <w:t>出版社：上海:第二军医大学出版社,2013.11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颈动脉狭窄与脑卒中 评论地址：https://www.jiaokey.com/book/detail/13511055.html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