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书名：邓铁涛医话集</w:t>
      </w:r>
    </w:p>
    <w:p>
      <w:r>
        <w:t>作者：邓铁涛著；邱仕君，邓中光，刘小斌整理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邓铁涛医话集 评论地址：https://www.jiaokey.com/book/detail/13511043.html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