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山西小儿王张刚临床经验实践录</w:t>
      </w:r>
    </w:p>
    <w:p>
      <w:r>
        <w:rPr>
          <w:rFonts w:ascii="宋体" w:hAnsi="宋体" w:eastAsia="宋体"/>
          <w:sz w:val="24"/>
        </w:rPr>
        <w:t>赵迎庆撰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山西小儿王张刚临床经验实践录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赵迎庆撰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本书出售、求购地址：https://www.jiaokey.com/book/detail/13511035.html</w:t>
      </w:r>
    </w:p>
    <w:p>
      <w:r>
        <w:t>更多相关图书推荐：https://www.jiaokey.com</w:t>
      </w:r>
    </w:p>
    <w:p>
      <w:r>
        <w:t>赵迎庆撰 其他作品：https://www.jiaokey.com/tag/赵迎庆撰.html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关键词搜索：https://www.jiaokey.com/tag/山西小儿王张刚临床经验实践录.html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