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书名：常见病家庭医疗养护丛书  高血压患者饮食起居与用药</w:t>
      </w:r>
    </w:p>
    <w:p>
      <w:r>
        <w:t>作者：杨桂芝，李兴春</w:t>
      </w:r>
    </w:p>
    <w:p>
      <w:r>
        <w:t>出版社：北京：人民军医出版社</w:t>
      </w:r>
    </w:p>
    <w:p>
      <w:r>
        <w:t>出版日期：2013.04</w:t>
      </w:r>
    </w:p>
    <w:p>
      <w:r>
        <w:t>总页数：172</w:t>
      </w:r>
    </w:p>
    <w:p>
      <w:r>
        <w:t>更多请访问教客网: www.jiaokey.com</w:t>
      </w:r>
    </w:p>
    <w:p>
      <w:r>
        <w:t>常见病家庭医疗养护丛书  高血压患者饮食起居与用药 评论地址：https://www.jiaokey.com/book/detail/13511024.html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